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3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1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ПКО 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(ИНН </w:t>
      </w:r>
      <w:r>
        <w:rPr>
          <w:rStyle w:val="cat-UserDefinedgrp-1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к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17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6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>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8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заключенного с ООО «</w:t>
      </w:r>
      <w:r>
        <w:rPr>
          <w:rFonts w:ascii="Times New Roman" w:eastAsia="Times New Roman" w:hAnsi="Times New Roman" w:cs="Times New Roman"/>
          <w:sz w:val="26"/>
          <w:szCs w:val="26"/>
        </w:rPr>
        <w:t>Капиталина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19rplc-2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20rplc-2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2-</w:t>
      </w:r>
      <w:r>
        <w:rPr>
          <w:rStyle w:val="cat-UserDefinedgrp-21rplc-27"/>
          <w:rFonts w:ascii="Times New Roman" w:eastAsia="Times New Roman" w:hAnsi="Times New Roman" w:cs="Times New Roman"/>
          <w:sz w:val="26"/>
          <w:szCs w:val="26"/>
        </w:rPr>
        <w:t>...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0">
    <w:name w:val="cat-UserDefined grp-13 rplc-0"/>
    <w:basedOn w:val="DefaultParagraphFont"/>
  </w:style>
  <w:style w:type="character" w:customStyle="1" w:styleId="cat-UserDefinedgrp-14rplc-7">
    <w:name w:val="cat-UserDefined grp-14 rplc-7"/>
    <w:basedOn w:val="DefaultParagraphFont"/>
  </w:style>
  <w:style w:type="character" w:customStyle="1" w:styleId="cat-UserDefinedgrp-15rplc-9">
    <w:name w:val="cat-UserDefined grp-15 rplc-9"/>
    <w:basedOn w:val="DefaultParagraphFont"/>
  </w:style>
  <w:style w:type="character" w:customStyle="1" w:styleId="cat-UserDefinedgrp-16rplc-11">
    <w:name w:val="cat-UserDefined grp-16 rplc-11"/>
    <w:basedOn w:val="DefaultParagraphFont"/>
  </w:style>
  <w:style w:type="character" w:customStyle="1" w:styleId="cat-UserDefinedgrp-17rplc-13">
    <w:name w:val="cat-UserDefined grp-17 rplc-13"/>
    <w:basedOn w:val="DefaultParagraphFont"/>
  </w:style>
  <w:style w:type="character" w:customStyle="1" w:styleId="cat-UserDefinedgrp-16rplc-16">
    <w:name w:val="cat-UserDefined grp-16 rplc-16"/>
    <w:basedOn w:val="DefaultParagraphFont"/>
  </w:style>
  <w:style w:type="character" w:customStyle="1" w:styleId="cat-UserDefinedgrp-18rplc-17">
    <w:name w:val="cat-UserDefined grp-18 rplc-17"/>
    <w:basedOn w:val="DefaultParagraphFont"/>
  </w:style>
  <w:style w:type="character" w:customStyle="1" w:styleId="cat-UserDefinedgrp-19rplc-20">
    <w:name w:val="cat-UserDefined grp-19 rplc-20"/>
    <w:basedOn w:val="DefaultParagraphFont"/>
  </w:style>
  <w:style w:type="character" w:customStyle="1" w:styleId="cat-UserDefinedgrp-20rplc-24">
    <w:name w:val="cat-UserDefined grp-20 rplc-24"/>
    <w:basedOn w:val="DefaultParagraphFont"/>
  </w:style>
  <w:style w:type="character" w:customStyle="1" w:styleId="cat-UserDefinedgrp-21rplc-27">
    <w:name w:val="cat-UserDefined grp-21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